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645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директора ООО «БЛИНКОФЕ» Семенова Дениса Станиславовича,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628433,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Некрасова, д. 5,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Семенов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«БЛИНКОФЕ»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</w:t>
      </w:r>
      <w:r>
        <w:rPr>
          <w:rFonts w:ascii="Times New Roman" w:eastAsia="Times New Roman" w:hAnsi="Times New Roman" w:cs="Times New Roman"/>
          <w:sz w:val="26"/>
          <w:szCs w:val="26"/>
        </w:rPr>
        <w:t>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ул. Некрасова, д. 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е представил в установленный законодательством о налогах и сборах срок, а именно: не позднее 24.00 часов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.2023 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м</w:t>
      </w:r>
      <w:r>
        <w:rPr>
          <w:rFonts w:ascii="Times New Roman" w:eastAsia="Times New Roman" w:hAnsi="Times New Roman" w:cs="Times New Roman"/>
          <w:sz w:val="26"/>
          <w:szCs w:val="26"/>
        </w:rPr>
        <w:t>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Д.С.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Семенов Д.С.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Д.С.,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Д.С.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86172407300037600002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 в отношении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«БЛИНКОФЕ»,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, справкой об отсутствии декларации к установленному сроку.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«БЛИНКОФЕ»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предоставить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 2023 </w:t>
      </w:r>
      <w:r>
        <w:rPr>
          <w:rFonts w:ascii="Times New Roman" w:eastAsia="Times New Roman" w:hAnsi="Times New Roman" w:cs="Times New Roman"/>
          <w:sz w:val="26"/>
          <w:szCs w:val="26"/>
        </w:rPr>
        <w:t>года 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располагает сведениями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Семеновым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Д.С.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«БЛИНКОФЕ»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Семенова Дениса Станиславовича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500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0412365400135006452415184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PassportDatagrp-25rplc-17">
    <w:name w:val="cat-PassportData grp-25 rplc-17"/>
    <w:basedOn w:val="DefaultParagraphFont"/>
  </w:style>
  <w:style w:type="character" w:customStyle="1" w:styleId="cat-ExternalSystemDefinedgrp-34rplc-18">
    <w:name w:val="cat-ExternalSystemDefined grp-34 rplc-18"/>
    <w:basedOn w:val="DefaultParagraphFont"/>
  </w:style>
  <w:style w:type="character" w:customStyle="1" w:styleId="cat-ExternalSystemDefinedgrp-33rplc-19">
    <w:name w:val="cat-ExternalSystemDefined grp-33 rplc-19"/>
    <w:basedOn w:val="DefaultParagraphFont"/>
  </w:style>
  <w:style w:type="character" w:customStyle="1" w:styleId="cat-ExternalSystemDefinedgrp-37rplc-20">
    <w:name w:val="cat-ExternalSystemDefined grp-37 rplc-20"/>
    <w:basedOn w:val="DefaultParagraphFont"/>
  </w:style>
  <w:style w:type="character" w:customStyle="1" w:styleId="cat-ExternalSystemDefinedgrp-35rplc-21">
    <w:name w:val="cat-ExternalSystemDefined grp-3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://www.consultant.ru/popular/koap/13_6.htm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